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867F4">
      <w:pPr>
        <w:pStyle w:val="3"/>
        <w:bidi w:val="0"/>
        <w:rPr>
          <w:rFonts w:hint="default" w:ascii="Times New Roman Bold" w:hAnsi="Times New Roman Bold" w:cs="Times New Roman Bold"/>
          <w:b/>
          <w:bCs/>
          <w:sz w:val="48"/>
          <w:szCs w:val="48"/>
        </w:rPr>
      </w:pPr>
      <w:r>
        <w:rPr>
          <w:rFonts w:hint="default" w:ascii="Times New Roman Bold" w:hAnsi="Times New Roman Bold" w:cs="Times New Roman Bold"/>
          <w:b/>
          <w:bCs/>
          <w:sz w:val="48"/>
          <w:szCs w:val="48"/>
        </w:rPr>
        <w:t>Location - Character - Event Table (Scalable)</w:t>
      </w:r>
    </w:p>
    <w:p w14:paraId="2A320EAC">
      <w:pPr>
        <w:rPr>
          <w:rFonts w:hint="default"/>
        </w:rPr>
      </w:pPr>
      <w:bookmarkStart w:id="0" w:name="_GoBack"/>
      <w:bookmarkEnd w:id="0"/>
    </w:p>
    <w:tbl>
      <w:tblPr>
        <w:tblStyle w:val="3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2952"/>
        <w:gridCol w:w="2952"/>
      </w:tblGrid>
      <w:tr w14:paraId="1DE3A349">
        <w:tc>
          <w:tcPr>
            <w:tcW w:w="1666" w:type="pct"/>
            <w:tcBorders>
              <w:bottom w:val="single" w:color="auto" w:sz="4" w:space="0"/>
              <w:right w:val="single" w:color="auto" w:sz="4" w:space="0"/>
            </w:tcBorders>
          </w:tcPr>
          <w:p w14:paraId="1A61BE89">
            <w:pPr>
              <w:pStyle w:val="3"/>
              <w:bidi w:val="0"/>
              <w:jc w:val="center"/>
              <w:rPr>
                <w:rFonts w:hint="default" w:ascii="Times New Roman Regular" w:hAnsi="Times New Roman Regular" w:eastAsia="黑体" w:cs="Times New Roman Regular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黑体" w:cs="Times New Roman Regular"/>
                <w:b/>
                <w:bCs w:val="0"/>
                <w:sz w:val="32"/>
                <w:szCs w:val="32"/>
              </w:rPr>
              <w:t>Location</w:t>
            </w:r>
          </w:p>
        </w:tc>
        <w:tc>
          <w:tcPr>
            <w:tcW w:w="166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A55B5">
            <w:pPr>
              <w:pStyle w:val="3"/>
              <w:bidi w:val="0"/>
              <w:jc w:val="center"/>
              <w:rPr>
                <w:rFonts w:hint="default" w:ascii="Times New Roman Regular" w:hAnsi="Times New Roman Regular" w:eastAsia="黑体" w:cs="Times New Roman Regular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黑体" w:cs="Times New Roman Regular"/>
                <w:b/>
                <w:bCs w:val="0"/>
                <w:sz w:val="32"/>
                <w:szCs w:val="32"/>
              </w:rPr>
              <w:t>Character</w:t>
            </w:r>
          </w:p>
          <w:p w14:paraId="4BC4F2C8">
            <w:pPr>
              <w:rPr>
                <w:rFonts w:hint="default" w:ascii="Times New Roman Regular" w:hAnsi="Times New Roman Regular" w:cs="Times New Roman Regular"/>
                <w:b/>
                <w:bCs w:val="0"/>
                <w:sz w:val="32"/>
                <w:szCs w:val="32"/>
              </w:rPr>
            </w:pPr>
          </w:p>
        </w:tc>
        <w:tc>
          <w:tcPr>
            <w:tcW w:w="1666" w:type="pct"/>
            <w:tcBorders>
              <w:left w:val="single" w:color="auto" w:sz="4" w:space="0"/>
              <w:bottom w:val="single" w:color="auto" w:sz="4" w:space="0"/>
            </w:tcBorders>
          </w:tcPr>
          <w:p w14:paraId="7F9966F4">
            <w:pPr>
              <w:pStyle w:val="3"/>
              <w:bidi w:val="0"/>
              <w:jc w:val="center"/>
              <w:rPr>
                <w:rFonts w:hint="default" w:ascii="Times New Roman Regular" w:hAnsi="Times New Roman Regular" w:eastAsia="黑体" w:cs="Times New Roman Regular"/>
                <w:b/>
                <w:bCs w:val="0"/>
                <w:sz w:val="32"/>
                <w:szCs w:val="32"/>
              </w:rPr>
            </w:pPr>
            <w:r>
              <w:rPr>
                <w:rFonts w:hint="default" w:ascii="Times New Roman Regular" w:hAnsi="Times New Roman Regular" w:eastAsia="黑体" w:cs="Times New Roman Regular"/>
                <w:b/>
                <w:bCs w:val="0"/>
                <w:sz w:val="32"/>
                <w:szCs w:val="32"/>
              </w:rPr>
              <w:t>Event</w:t>
            </w:r>
          </w:p>
        </w:tc>
      </w:tr>
      <w:tr w14:paraId="046AC742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2CBB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Park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9D62A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Cat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BE8E3E9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Running</w:t>
            </w:r>
          </w:p>
        </w:tc>
      </w:tr>
      <w:tr w14:paraId="71D1E35F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5C3C5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Cafe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C58E3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Sloth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C6AB44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Ordering</w:t>
            </w:r>
          </w:p>
        </w:tc>
      </w:tr>
      <w:tr w14:paraId="238D2747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EC6AD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Library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69293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Robot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2CDC5B6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Falling</w:t>
            </w:r>
          </w:p>
        </w:tc>
      </w:tr>
      <w:tr w14:paraId="2A09F3E7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FB294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Beach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CF0C1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Chef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D618AA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Dancing</w:t>
            </w:r>
          </w:p>
        </w:tc>
      </w:tr>
      <w:tr w14:paraId="1CEC39EA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6A6F1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Supermarket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75328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Pirate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E40E304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Searching</w:t>
            </w:r>
          </w:p>
        </w:tc>
      </w:tr>
      <w:tr w14:paraId="4A42D744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75CB3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Bus Stop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3F34C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Alien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B66BC7A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Laughing</w:t>
            </w:r>
          </w:p>
        </w:tc>
      </w:tr>
      <w:tr w14:paraId="4901FBFB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67207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Gym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82D59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Teacher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A02F53F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Jumping</w:t>
            </w:r>
          </w:p>
        </w:tc>
      </w:tr>
      <w:tr w14:paraId="79957CDF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2CB19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Hospital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398B2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Clown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392FC5D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Sleeping</w:t>
            </w:r>
          </w:p>
        </w:tc>
      </w:tr>
      <w:tr w14:paraId="1EB97E94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E7F52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Subway Station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75A10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Singer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7FBE584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Crying</w:t>
            </w:r>
          </w:p>
        </w:tc>
      </w:tr>
      <w:tr w14:paraId="67AB55AF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04E84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Playground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0F9DC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Dog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969FF5C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Hiding</w:t>
            </w:r>
          </w:p>
        </w:tc>
      </w:tr>
      <w:tr w14:paraId="352C6CB1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75277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Office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ADB59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Detective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471BFC9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Writing</w:t>
            </w:r>
          </w:p>
        </w:tc>
      </w:tr>
      <w:tr w14:paraId="502893C0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4F145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Garden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71BA8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Witch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FA7668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Flying</w:t>
            </w:r>
          </w:p>
        </w:tc>
      </w:tr>
      <w:tr w14:paraId="3BBCCDCD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BAAEE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Airport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D3178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King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864E458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Singing</w:t>
            </w:r>
          </w:p>
        </w:tc>
      </w:tr>
      <w:tr w14:paraId="2AC64089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696CC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Mall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67152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Ghost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CB91111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Running</w:t>
            </w:r>
          </w:p>
        </w:tc>
      </w:tr>
      <w:tr w14:paraId="2A29E6DF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E0ACC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Cinema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AA25B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Baby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B1EE041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Talking</w:t>
            </w:r>
          </w:p>
        </w:tc>
      </w:tr>
      <w:tr w14:paraId="2C2C4060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5AC6E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Train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94434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Ninja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138B293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Eating</w:t>
            </w:r>
          </w:p>
        </w:tc>
      </w:tr>
      <w:tr w14:paraId="3BD72252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D3E38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River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74BFD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Mermaid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7FDABB8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Playing</w:t>
            </w:r>
          </w:p>
        </w:tc>
      </w:tr>
      <w:tr w14:paraId="4BA9007F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2EEDF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School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F3532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Scientist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69CE1C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Falling</w:t>
            </w:r>
          </w:p>
        </w:tc>
      </w:tr>
      <w:tr w14:paraId="647CA084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A579E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Mountain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CA3D7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Knight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161A3B0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Laughing</w:t>
            </w:r>
          </w:p>
        </w:tc>
      </w:tr>
      <w:tr w14:paraId="329DEEED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A009E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Zoo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1F412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Magician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359D48C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Dancing</w:t>
            </w:r>
          </w:p>
        </w:tc>
      </w:tr>
      <w:tr w14:paraId="2073F271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63245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Library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06609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Elephant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E8C5C71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Smiling</w:t>
            </w:r>
          </w:p>
        </w:tc>
      </w:tr>
      <w:tr w14:paraId="66655CE6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EE495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Park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E2CF2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Monkey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542A73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Skipping</w:t>
            </w:r>
          </w:p>
        </w:tc>
      </w:tr>
      <w:tr w14:paraId="5D6A73E7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77FAC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Beach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D64FE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Fairy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552A7BC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Hiding</w:t>
            </w:r>
          </w:p>
        </w:tc>
      </w:tr>
      <w:tr w14:paraId="4E019981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457EF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Bus Stop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68C15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Robot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26DFB22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Climbing</w:t>
            </w:r>
          </w:p>
        </w:tc>
      </w:tr>
      <w:tr w14:paraId="7AAE4499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FC3F0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Gym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BA9AC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Dragon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67F9CA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Jumping</w:t>
            </w:r>
          </w:p>
        </w:tc>
      </w:tr>
      <w:tr w14:paraId="5527CB55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5F4E7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Hospital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A2840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Pirate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3BEFE24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Shouting</w:t>
            </w:r>
          </w:p>
        </w:tc>
      </w:tr>
      <w:tr w14:paraId="75BA3B4F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81D25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Subway Station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D291F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Baby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C7BC642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Sleeping</w:t>
            </w:r>
          </w:p>
        </w:tc>
      </w:tr>
      <w:tr w14:paraId="63C14670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6FCFC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Playground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DE386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Alien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9BE9B82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Drawing</w:t>
            </w:r>
          </w:p>
        </w:tc>
      </w:tr>
      <w:tr w14:paraId="21B7093E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71A8F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Office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B1E36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King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D6D5036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Dancing</w:t>
            </w:r>
          </w:p>
        </w:tc>
      </w:tr>
      <w:tr w14:paraId="7D40430D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2EFF4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Garden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F556C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Cat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ECA9BE8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Singing</w:t>
            </w:r>
          </w:p>
        </w:tc>
      </w:tr>
      <w:tr w14:paraId="4E030F69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7B331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Airport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11F79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Witch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2B6A3D0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Reading</w:t>
            </w:r>
          </w:p>
        </w:tc>
      </w:tr>
      <w:tr w14:paraId="42614789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65E4A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Mall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C5389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Detective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A27C546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Running</w:t>
            </w:r>
          </w:p>
        </w:tc>
      </w:tr>
      <w:tr w14:paraId="761D09D9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379C8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Cinema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14631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Clown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CB00AB5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Crying</w:t>
            </w:r>
          </w:p>
        </w:tc>
      </w:tr>
      <w:tr w14:paraId="74D581AB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53A0F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Train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92E68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Mermaid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9B27965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Laughing</w:t>
            </w:r>
          </w:p>
        </w:tc>
      </w:tr>
      <w:tr w14:paraId="7566E962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BB981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River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5A4DE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Teacher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746E3DC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Hiding</w:t>
            </w:r>
          </w:p>
        </w:tc>
      </w:tr>
      <w:tr w14:paraId="5C4F88F9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3BD8D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School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C1224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Ninja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524F1E2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Eating</w:t>
            </w:r>
          </w:p>
        </w:tc>
      </w:tr>
      <w:tr w14:paraId="5DDC5D54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28497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Mountain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61CC4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Ghost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EEE91A2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Jumping</w:t>
            </w:r>
          </w:p>
        </w:tc>
      </w:tr>
      <w:tr w14:paraId="6BB69C10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DCC5B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Zoo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E6F1F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Chef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CAC6C36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Falling</w:t>
            </w:r>
          </w:p>
        </w:tc>
      </w:tr>
      <w:tr w14:paraId="6FB809EA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099E3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Library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88BE3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Magician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891A64A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Skipping</w:t>
            </w:r>
          </w:p>
        </w:tc>
      </w:tr>
      <w:tr w14:paraId="50A771C5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262D1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Park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B0A0A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Dog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7CA5457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Climbing</w:t>
            </w:r>
          </w:p>
        </w:tc>
      </w:tr>
      <w:tr w14:paraId="78279EE0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3218C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Beach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5127C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Elephant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A323D3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Dancing</w:t>
            </w:r>
          </w:p>
        </w:tc>
      </w:tr>
      <w:tr w14:paraId="06309CAC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A5D46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Bus Stop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CD2CB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Fairy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F0CC96A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Laughing</w:t>
            </w:r>
          </w:p>
        </w:tc>
      </w:tr>
      <w:tr w14:paraId="0F02E13A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A60C8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Gym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C36BC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Singer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4DFD62D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Singing</w:t>
            </w:r>
          </w:p>
        </w:tc>
      </w:tr>
      <w:tr w14:paraId="5828BDDC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0EDE0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Hospital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36193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Dragon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528EDEE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Running</w:t>
            </w:r>
          </w:p>
        </w:tc>
      </w:tr>
      <w:tr w14:paraId="4D4EFEFE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3FB16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Subway Station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398EC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Pirate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4BA315A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Crying</w:t>
            </w:r>
          </w:p>
        </w:tc>
      </w:tr>
      <w:tr w14:paraId="2D10D5CD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92577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Playground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D157F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Cat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C21A406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Hiding</w:t>
            </w:r>
          </w:p>
        </w:tc>
      </w:tr>
      <w:tr w14:paraId="2AF90EBE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0F886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Office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B5B5D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Sloth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CC821D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Eating</w:t>
            </w:r>
          </w:p>
        </w:tc>
      </w:tr>
      <w:tr w14:paraId="25A26B45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DBD2D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Garden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F3862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Baby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86398C7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Jumping</w:t>
            </w:r>
          </w:p>
        </w:tc>
      </w:tr>
      <w:tr w14:paraId="5718CFD9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A639B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Airport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4B1A2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Ninja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35853D3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Dancing</w:t>
            </w:r>
          </w:p>
        </w:tc>
      </w:tr>
      <w:tr w14:paraId="5A297DC5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66A1D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Mall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A25BE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Clown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E9741A5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Reading</w:t>
            </w:r>
          </w:p>
        </w:tc>
      </w:tr>
      <w:tr w14:paraId="62B02BDC">
        <w:tc>
          <w:tcPr>
            <w:tcW w:w="166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53DA3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Cinema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3837D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King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DABAEC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Smiling</w:t>
            </w:r>
          </w:p>
        </w:tc>
      </w:tr>
      <w:tr w14:paraId="30A61877">
        <w:tc>
          <w:tcPr>
            <w:tcW w:w="1666" w:type="pct"/>
            <w:tcBorders>
              <w:top w:val="single" w:color="auto" w:sz="4" w:space="0"/>
              <w:right w:val="single" w:color="auto" w:sz="4" w:space="0"/>
            </w:tcBorders>
          </w:tcPr>
          <w:p w14:paraId="3D567F74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Train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2301AD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Magician</w:t>
            </w: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</w:tcBorders>
          </w:tcPr>
          <w:p w14:paraId="466DAE89">
            <w:pPr>
              <w:jc w:val="center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>Falling</w:t>
            </w:r>
          </w:p>
        </w:tc>
      </w:tr>
    </w:tbl>
    <w:p w14:paraId="7F2E60FD">
      <w:pPr>
        <w:jc w:val="center"/>
        <w:rPr>
          <w:rFonts w:hint="default" w:ascii="Times New Roman Regular" w:hAnsi="Times New Roman Regular" w:cs="Times New Roman Regular"/>
          <w:sz w:val="24"/>
          <w:szCs w:val="24"/>
        </w:rPr>
      </w:pPr>
    </w:p>
    <w:sectPr>
      <w:pgSz w:w="12240" w:h="15840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7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FF7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2013-12-24T00:15:00Z</dcterms:created>
  <dc:creator>python-docx</dc:creator>
  <dc:description>generated by python-docx</dc:description>
  <cp:lastModifiedBy>桔年笙</cp:lastModifiedBy>
  <dcterms:modified xsi:type="dcterms:W3CDTF">2025-11-29T02:38:36Z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745A59AA76A090ABAC5C2A69F8DD05A9_42</vt:lpwstr>
  </property>
</Properties>
</file>