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6.8.0.0 -->
  <w:body>
    <w:p>
      <w:pPr>
        <w:pStyle w:val="Heading3"/>
        <w:keepNext w:val="0"/>
        <w:spacing w:before="0" w:after="281"/>
        <w:outlineLvl w:val="9"/>
        <w:rPr>
          <w:rFonts w:ascii="宋体" w:eastAsia="宋体" w:hAnsi="宋体" w:cs="宋体"/>
          <w:b/>
          <w:bCs/>
          <w:sz w:val="28"/>
          <w:szCs w:val="28"/>
        </w:rPr>
      </w:pPr>
      <w:r>
        <w:rPr>
          <w:rFonts w:ascii="宋体" w:eastAsia="宋体" w:hAnsi="宋体" w:cs="宋体"/>
          <w:i w:val="0"/>
        </w:rPr>
        <w:t>1月24日录音</w:t>
      </w:r>
    </w:p>
    <w:p>
      <w:pPr>
        <w:spacing w:before="240" w:after="240"/>
        <w:rPr>
          <w:rFonts w:ascii="宋体" w:eastAsia="宋体" w:hAnsi="宋体" w:cs="宋体"/>
          <w:sz w:val="24"/>
          <w:szCs w:val="24"/>
        </w:rPr>
      </w:pPr>
      <w:r>
        <w:rPr>
          <w:rFonts w:ascii="宋体" w:eastAsia="宋体" w:hAnsi="宋体" w:cs="宋体"/>
        </w:rPr>
        <w:t>00:00</w:t>
      </w:r>
      <w:r>
        <w:rPr>
          <w:rFonts w:ascii="宋体" w:eastAsia="宋体" w:hAnsi="宋体" w:cs="宋体"/>
        </w:rPr>
        <w:br/>
      </w:r>
      <w:r>
        <w:rPr>
          <w:rFonts w:ascii="宋体" w:eastAsia="宋体" w:hAnsi="宋体" w:cs="宋体"/>
        </w:rPr>
        <w:t> The blog already blog from where which one I will send you the link. Blog. If you take your Email, you can see that, but I can copy that. Is the academic look where we have to post our entries. Yeah, but the blockade for the ask the submission is not for the first submission, right? Okay. Let me ask the last one people. Okay. Okay. Are you how I am reading the? Please, right now just to be sure what we need. It will be the proposals and prototypes. We have to do it like in the space. Specific specific ways. I here it says that he like we have to show an illustrated art manifesto. We have to each of us will have to like write something about it, and also something, a digital product type of what we're going to do. And resources. We have to explain everything. Which ideas do you have for? Play in general, based on what we discuss the last class, like. Yeah, what is like something you would like to do? To go to the they were installation or being or designing is different direction. Maybe you or something want to choose. Okay. And for me, if it's about installation. Maybe we can steer the user saying about the scary sound or some during sound may be related to the psychological let me check how to say. Psychological. Bye. Or logical. Have you heard of? To learn sandbox.</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03:40</w:t>
      </w:r>
      <w:r>
        <w:rPr>
          <w:rFonts w:ascii="宋体" w:eastAsia="宋体" w:hAnsi="宋体" w:cs="宋体"/>
        </w:rPr>
        <w:br/>
      </w:r>
      <w:r>
        <w:rPr>
          <w:rFonts w:ascii="宋体" w:eastAsia="宋体" w:hAnsi="宋体" w:cs="宋体"/>
        </w:rPr>
        <w:t>It's a way to maybe we can. But something in a huge books and different positions can can it express the information to the sensors and create different sound or music. So use of sensors. Right. Yes, that's my present the idea. Okay. Anyone else has an idea? By the way, should we recall this discuss or do some notes for? Yeah, I I'm making some notes, but if you can also make some notes about it, it will be better. Okay, I'm doing, do you? Do you know how to record this school? The wechat. Iii don't know how recorded, but maybe next time we use the like meeting or zoom waters. Okay, so occasion now maybe. I'm okay. You wanna do it to me to teams? Yes. You two teams and then we can do it. So it can be recorded. I can create the colder let me check. First. So let me check, but don't leave here yet. Yeah. I also don't know how to using teams to chat online. I only know how to, I think here I see the option which is the show meeting and I wanna do an idea discussion. Yeah, and the time will be like imagine which one.</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06:07</w:t>
      </w:r>
      <w:r>
        <w:rPr>
          <w:rFonts w:ascii="宋体" w:eastAsia="宋体" w:hAnsi="宋体" w:cs="宋体"/>
        </w:rPr>
        <w:br/>
      </w:r>
      <w:r>
        <w:rPr>
          <w:rFonts w:ascii="宋体" w:eastAsia="宋体" w:hAnsi="宋体" w:cs="宋体"/>
        </w:rPr>
        <w:t>Right now, too many. You can get out of you could teams. Going on it looks like I going into I am let me be honest. When you are yelling too. Come on, of course. Think someday, what did the show? I have a chance. How do you plays O? Okay. Okay. Emma. Many gentlemen. Hello. I'm sure so rich. On the time you look at some of thes things. Yes. Okay. Hello, really? Hello. No, I'm going to check how to record this. Okay, bye. Got it recording. Yeah. And transcription. I think you asked it. Nice. Now we still missing 2% foreigners, they are noisy behind somebody. Humm. Feng Yuan. It's your vote. What happens? What happened is that like an voice effect? It sounds like a robot with a lot of the electricity. Absolutely. Paula. Yeah. Okay. Yeah, II think someone else is missing. Maybe he we should send a message in the wechat group. Okay. We are on teams. We just speaking and recording teams and and we can send the tips. Wechat. Can I share the link for you? I think so. Yeah, maybe if someone could send like the link to there or even to join the teams.</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10:31</w:t>
      </w:r>
      <w:r>
        <w:rPr>
          <w:rFonts w:ascii="宋体" w:eastAsia="宋体" w:hAnsi="宋体" w:cs="宋体"/>
        </w:rPr>
        <w:br/>
      </w:r>
      <w:r>
        <w:rPr>
          <w:rFonts w:ascii="宋体" w:eastAsia="宋体" w:hAnsi="宋体" w:cs="宋体"/>
        </w:rPr>
        <w:t>It cannot see the surely here. Okay. Yeah, that will be your job. I cannot find it. Me, neither. Where is it? See details. Okay. No. Meeting details. I have sent OK. So you really have the ID. And this I think maybe because teams a it's a private software. Only members can see the link. Yeah. Maybe. But I already send a meeting I in the pass code if someone can. Yeah, so one of these people in cool. We can look for him. But anyway, in the meantime, we can like keep going with the idea. So far. We have the psychological game, which I think it will be nice. Yes. Yeah, you should blink that you can say relate it here. Okay. True. The big red book. Are you? Eight. Okay. I need to open. Right? Great. That sounds really. Do you think we need to learn some touch designer stuff? Like to do more visual. Yeah, I think I this project is not entirely based on like be rules because that's not what we do, but I feeling I feel like use the resources that they have on eca.</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14:01</w:t>
      </w:r>
      <w:r>
        <w:rPr>
          <w:rFonts w:ascii="宋体" w:eastAsia="宋体" w:hAnsi="宋体" w:cs="宋体"/>
        </w:rPr>
        <w:br/>
      </w:r>
      <w:r>
        <w:rPr>
          <w:rFonts w:ascii="宋体" w:eastAsia="宋体" w:hAnsi="宋体" w:cs="宋体"/>
        </w:rPr>
        <w:t>But for example, what what I'm looking at the video is if like basic arrangement, but it looks pretty. Maybe we can do something like that with the sensors. But I think the I think that one is good. But also I think being a concept of what we're going to do, because I we have to do a game. We're not exactly, but we have to like support our group idea, which is play, but we have to like to find the concept like a theme for it. For example, we have psychological game. What is it going to be? Like? I remember Shenzhen was mentioned that you have like a dreaming script. You have already like some ideas. So maybe we can use that as a base, like, first of all, like have a concept of that. If you could like tell us of your script that you mentioned, we could use. Okay, sure, III can share it now and you guys can see it, but actually, this group is about the this group is great in Christmas, so it is under the festival background. So maybe we can change and some of this.</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15:51</w:t>
      </w:r>
      <w:r>
        <w:rPr>
          <w:rFonts w:ascii="宋体" w:eastAsia="宋体" w:hAnsi="宋体" w:cs="宋体"/>
        </w:rPr>
        <w:br/>
      </w:r>
      <w:r>
        <w:rPr>
          <w:rFonts w:ascii="宋体" w:eastAsia="宋体" w:hAnsi="宋体" w:cs="宋体"/>
        </w:rPr>
        <w:t>First of all, II would share it in wechat group. Do you think we we can add more like interactive stuff in there. I an increase because our topics playing right, I think we can involve more like. Okay, no more. Interact is the to play with or to and more content to explore I don't. We want to look like a discrete, but I think that's so the thing we all have to do is like based on the story. Yeah, maybe we can we can think about how we can interact with it. For example, if in this story, there are three characters just to say a number. We can have like a different different interaction, different things that each character would do. I don't know, III just came up with a an idea, for example, when you're playing smash. They're all fighting, but each character have like its own powers and its own capabilities. I was thinking if in this story, these characters have like determined personality. We can just like make something based on that. Yeah, and how and also how it will interact with the other characters. So maybe my idea for this would be different different characters.</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18:33</w:t>
      </w:r>
      <w:r>
        <w:rPr>
          <w:rFonts w:ascii="宋体" w:eastAsia="宋体" w:hAnsi="宋体" w:cs="宋体"/>
        </w:rPr>
        <w:br/>
      </w:r>
      <w:r>
        <w:rPr>
          <w:rFonts w:ascii="宋体" w:eastAsia="宋体" w:hAnsi="宋体" w:cs="宋体"/>
        </w:rPr>
        <w:t>We'll have different how can I say like different interactions? What you mean? So maybe if we're gonna play with sensors, maybe one character can be you can have an interaction through light sensors, another one with sound and another one with temperature. I don't know. But at the end, they were all relate to sound, but using like different resources, I don't know they can be like something. Agreements at the documents for group. Ii just kind of for the topic. Okay. It is I want this. They are true. Playful reading. Places have become design games through revolving around the story to be uncovered by solitary player. I'm reading the discrete. Yeah, I wonder a lady with fortune and good stuff. So players saying that she has seen it as skate term opinions for you telling session. So I think I like the one. But I'm confused about what kinds of in this in this PDF document is. So is it a board games or something else? I think if we really want to do this group into a game, maybe you like, we just come to it's just like a person and explore something in the prison back and it is a little similar light and the the and then we can find it on learn is a little similar with it.</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21:55</w:t>
      </w:r>
      <w:r>
        <w:rPr>
          <w:rFonts w:ascii="宋体" w:eastAsia="宋体" w:hAnsi="宋体" w:cs="宋体"/>
        </w:rPr>
        <w:br/>
      </w:r>
      <w:r>
        <w:rPr>
          <w:rFonts w:ascii="宋体" w:eastAsia="宋体" w:hAnsi="宋体" w:cs="宋体"/>
        </w:rPr>
        <w:t>With it, it's just and I think the model will be like like a Prince. We can just go straight, go left or right. Cause there there is a map in this game and which which road we choose will happen different events, like we will meet some bad people, they will fight with us if we go somewhere and maybe we will explore something we can take. So we just play this game on computer like resident evil, like this game. In in some ways. But my my idea is maybe we can just because the underground is is based on anymore. So maybe we can use to use phone or other to to script a video like we really under a present. And then we can use the game this way to show the rest of it. I don't know. Is it clear for us? Do you understand? II think so. I I think we will have to read only the but maybe since you're here, we can like move forward to like the main ideas of it. So I wrote in a chat with explorer. Edinburgh bay. And like, I don't know if you consider this in the script or not, the explosion have like the term main missions. Maybe if we do not want to complicate ourselves very much on the story, we can just like makeit.</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24:21</w:t>
      </w:r>
      <w:r>
        <w:rPr>
          <w:rFonts w:ascii="宋体" w:eastAsia="宋体" w:hAnsi="宋体" w:cs="宋体"/>
        </w:rPr>
        <w:br/>
      </w:r>
      <w:r>
        <w:rPr>
          <w:rFonts w:ascii="宋体" w:eastAsia="宋体" w:hAnsi="宋体" w:cs="宋体"/>
        </w:rPr>
        <w:t>Like a basic explore games. So it will be like character has like determinations to accomplish. Maybe I can write that mission. I think maybe that will be like the basic think of it, the background and the storytelling of it. And even the statics can go to the end, can go at the end. We have many years by now. How would you like to approach that it was computer game? But how can we make a computer game in a real installation? We might need like some. What do you think that we may need to do that? Do you guys wanna try VR? I think we are great. Yeah, I'm thinking of that because a kind of the look at the things backgrounds kind of art, I believe, and also the map here, I think we can use this to like tutu. And more important role in that other than decisions still like we can definitely do some. We are says, like helping to do some special ideas of to help the player by the directions or something like that. Okay. I a we suggestion according to my another project, maybe it's a good idea that divide these the whole project into two parts.</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26:32</w:t>
      </w:r>
      <w:r>
        <w:rPr>
          <w:rFonts w:ascii="宋体" w:eastAsia="宋体" w:hAnsi="宋体" w:cs="宋体"/>
        </w:rPr>
        <w:br/>
      </w:r>
      <w:r>
        <w:rPr>
          <w:rFonts w:ascii="宋体" w:eastAsia="宋体" w:hAnsi="宋体" w:cs="宋体"/>
        </w:rPr>
        <w:t>The first part is the virtual part, the like the VR or the computer game, like made in the game engine. And the second part could be a physical part, like maybe it's option about is can be a extension of the virtual part. But it can be special audio based on the installation containing only sound, or it can be contained with a little bit projection. Yeah. So the whole structure, maybe it can be this kind of combination. I like that. If II don't know, I. Then you can like may be very same because like what is the what is the main goal of this game or like, what is the main kind do? Nothing? Yeah. So I think the the main goal I think will be like interaction interaction of the I person with the character. I think that can be like angle part, right? Maybe the other teams are going to do something like that. I'm pretty sure that they're all going to make a game. But in our case, we have to like focus on, I we can see that. I don't know where it is, where we bring a name, but anyway, what it describes a play, I we do not have to make something like is technically a game.</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29:08</w:t>
      </w:r>
      <w:r>
        <w:rPr>
          <w:rFonts w:ascii="宋体" w:eastAsia="宋体" w:hAnsi="宋体" w:cs="宋体"/>
        </w:rPr>
        <w:br/>
      </w:r>
      <w:r>
        <w:rPr>
          <w:rFonts w:ascii="宋体" w:eastAsia="宋体" w:hAnsi="宋体" w:cs="宋体"/>
        </w:rPr>
        <w:t>But we have to do something that is interactive and interaction. So the main goal will be like the user who feel like it is interacting with the project that we're doing. So behind that, we can think about how this interaction is going to be. So the idea of making like a physical part and the digital part, it's nice. I like that, but also how we are going to do that. Do you really have like a base idea of an explorer? That is going to be doing some missions. But we have to also think about how the person like the real person is going to be playing. And this explore there we can like already. We really take into account our main goal like that interaction. And then we can think about like how it is going to do that. We can use some sensors maybe or we can use like some controllers. And we have to definitely you use a sound designing abilities to create the story. So what was thinking? Maybe we can have like AA screen, something that can be visual screen. There we can maybe make like a design on unity or any other platform. Only and are you gonna say something? Just looking at the documents? No, I thought II wanna share a link because someone just said how designer, so video really inspire me.</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31:23</w:t>
      </w:r>
      <w:r>
        <w:rPr>
          <w:rFonts w:ascii="宋体" w:eastAsia="宋体" w:hAnsi="宋体" w:cs="宋体"/>
        </w:rPr>
        <w:br/>
      </w:r>
      <w:r>
        <w:rPr>
          <w:rFonts w:ascii="宋体" w:eastAsia="宋体" w:hAnsi="宋体" w:cs="宋体"/>
        </w:rPr>
        <w:t>They hear you link, wait a moment. I have a concept is is it's mainly our player or our role cannot be a human. This video inspire me to thought we can change our view to see the world. And in this video, you can see the man, you clear use his hand to change the shapes on the screen. So it let me think about games. I've played in my I was a child. So it's hard to describe in English and you can say it's been wondering. Firstly, we 25 years me. Those aren't. And you'll in the the whole. So it it is. I need to say a Yonghua and she I the whole so Taos my concept is because I read a book is about and the inside the most of and what's? The real world is a flat. It's not three D. I want I II wanna create a and the world. So in the sound area. When we change the shape, we can hear the different sound because to to suggest the and the environment is changed. You mean the ball, in fact, yeah. Great. Okay. My concept is is change our view to see the work.</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34:31</w:t>
      </w:r>
      <w:r>
        <w:rPr>
          <w:rFonts w:ascii="宋体" w:eastAsia="宋体" w:hAnsi="宋体" w:cs="宋体"/>
        </w:rPr>
        <w:br/>
      </w:r>
      <w:r>
        <w:rPr>
          <w:rFonts w:ascii="宋体" w:eastAsia="宋体" w:hAnsi="宋体" w:cs="宋体"/>
        </w:rPr>
        <w:t>Okay, I like to not be human. I think the hand tracking is a very good idea, and there are different ways to do it using the cameras like in the retinal that you share. It's called media pipe. I don't know what it is, but it seems very useful. And I have some experience using the leap motion. Emotion you. I hand tracking is like a very direct way of doing things and I have some experience like using the hand tracking and do some narrow network to do some to do some more direct ways of controlling something. So I think it would be very realistic. Okay. That's a good that's a good idea. Maybe it can only be one part of the interact interaction source like maybe there are other ways like the physical ways, like the location of your body or you are awesome, some that you make like all the stuff in the physical world. Okay. Yeah, because they think of I'm trying I think we can they may not limited and just hands maybe that player use more parts of the body or the price of our bodies can be.</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36:26</w:t>
      </w:r>
      <w:r>
        <w:rPr>
          <w:rFonts w:ascii="宋体" w:eastAsia="宋体" w:hAnsi="宋体" w:cs="宋体"/>
        </w:rPr>
        <w:br/>
      </w:r>
      <w:r>
        <w:rPr>
          <w:rFonts w:ascii="宋体" w:eastAsia="宋体" w:hAnsi="宋体" w:cs="宋体"/>
        </w:rPr>
        <w:t>Okay. Are you said or kind of more engaging for player to do for that. But okay. Yeah, okay. How to focus them getting a good topic on what story that can make or just. I don't know. Okay, so okay, I think we can have explorer a character, which is not human and can have like, therefore, we can makeit. We can use different sources to make it more interactive. Now, maybe we can like now think about which animal or creature it can be. I we can still use. Some things simulators, but I most related or something like that. I think we can still use change things. Ida add up to human. Yeah, and the change of environment was good, then we can also create a creature that desire, which ourselves, but that's may be fits into the topics or something.</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38:04</w:t>
      </w:r>
      <w:r>
        <w:rPr>
          <w:rFonts w:ascii="宋体" w:eastAsia="宋体" w:hAnsi="宋体" w:cs="宋体"/>
        </w:rPr>
        <w:br/>
      </w:r>
      <w:r>
        <w:rPr>
          <w:rFonts w:ascii="宋体" w:eastAsia="宋体" w:hAnsi="宋体" w:cs="宋体"/>
        </w:rPr>
        <w:t>Yeah, I like that. So now, based on that, like we can they also based on the material we can use like which kind of creature which kind of interaction you would like it to have no comment. Like some some possible context for for it. What is like playful or what is but it's meaningful for like crazy more interaction or exploration. Okay. Based on the eyes, the hand or feet. Can be also based on light. What else can we do about that? Can you temperature? I can speak like temperature. Helen has to be marriage. Will you still make it clear? Is does anyone have like any questions? Do you feel like you were catching up or is anyone not catching up. They feel I think we should choose one games. We it declined to make it some as possible. Maybe. Maybe if if they are, they are. Other people want to share options about your games. We can just write down our options of our project and stand in the wechat group. And in Monday, we can have a have a designed to design of a group which games we should make.</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41:22</w:t>
      </w:r>
      <w:r>
        <w:rPr>
          <w:rFonts w:ascii="宋体" w:eastAsia="宋体" w:hAnsi="宋体" w:cs="宋体"/>
        </w:rPr>
        <w:br/>
      </w:r>
      <w:r>
        <w:rPr>
          <w:rFonts w:ascii="宋体" w:eastAsia="宋体" w:hAnsi="宋体" w:cs="宋体"/>
        </w:rPr>
        <w:t>Finally. Okay. Yeah, I like the we don't need to discuss a solution right now. We just set it in a summary of all the ideas and options. Then we can just discuss it for the ideas with the tutor in class to do Tuesday. Okay? Okay. Also I was thinking I'm gonna make a document that we cannot edit in Google remedy. So you can have more ideas to it because I think that we do have to use the blog as soon as possible. I've been according to a learning Email, we have to give our entry and there. So I can create the document anyway, but also if you could just posted in the blog as well, like I found this. So we can like the negative there. Okay. I think first like because words like what stories are you gonna do and the after that, we can think of the technical or interaction. Yeah, but sorry, first. The concept and the story. Perfect. Do we have a deadline in? It's not on Monday, it's on the tuesdays in our class. We can share our project or our option to our tutor first. And in the afternoon or later, in Tuesday, we decide which project we choose. Yes, by the way, do we need to write something or put on something on that block now? I I think we're courage to do that.</w:t>
      </w:r>
    </w:p>
    <w:p>
      <w:pPr>
        <w:rPr>
          <w:rFonts w:ascii="宋体" w:eastAsia="宋体" w:hAnsi="宋体" w:cs="宋体"/>
          <w:sz w:val="24"/>
          <w:szCs w:val="24"/>
        </w:rPr>
      </w:pPr>
    </w:p>
    <w:p>
      <w:pPr>
        <w:spacing w:before="240" w:after="240"/>
        <w:rPr>
          <w:rFonts w:ascii="宋体" w:eastAsia="宋体" w:hAnsi="宋体" w:cs="宋体"/>
          <w:sz w:val="24"/>
          <w:szCs w:val="24"/>
        </w:rPr>
      </w:pPr>
      <w:r>
        <w:rPr>
          <w:rFonts w:ascii="宋体" w:eastAsia="宋体" w:hAnsi="宋体" w:cs="宋体"/>
        </w:rPr>
        <w:t>43:42</w:t>
      </w:r>
      <w:r>
        <w:rPr>
          <w:rFonts w:ascii="宋体" w:eastAsia="宋体" w:hAnsi="宋体" w:cs="宋体"/>
        </w:rPr>
        <w:br/>
      </w:r>
      <w:r>
        <w:rPr>
          <w:rFonts w:ascii="宋体" w:eastAsia="宋体" w:hAnsi="宋体" w:cs="宋体"/>
        </w:rPr>
        <w:t>If you tell your Email and learning mentioned something about that, that's we should like be active on there because we are also going to be like create based on what? Like we discuss. Okay, you can check if she send it yesterday, and each one should send something on the clock or we just send a summary as a group on the document, the document will be like a support. Yeah, like so I personally I think it's better sometimes to see everything return on the same place rather than in a group chat. So there we can just like edited and like some ideas. But I or maybe I can create like a like a a shared folder. So you can like upload other things there, but we have to keep up with the blog. Okay. Sure. Okay. So I'm also gonna keep these recording and I'm gonna share it with you. I put it in the folder. Thank you. Okay. Thank you guys. And with each other Tuesday. Okay. Bye bye. I can see you. Bye. Which is glaciers. Ha ha, how do you glasses? Sai, are you looking at as toilet?</w:t>
      </w:r>
    </w:p>
    <w:p>
      <w:pPr>
        <w:rPr>
          <w:rFonts w:ascii="宋体" w:eastAsia="宋体" w:hAnsi="宋体" w:cs="宋体"/>
          <w:sz w:val="24"/>
          <w:szCs w:val="24"/>
        </w:rPr>
      </w:pPr>
    </w:p>
    <w:p>
      <w:pPr>
        <w:rPr>
          <w:rFonts w:ascii="宋体" w:eastAsia="宋体" w:hAnsi="宋体" w:cs="宋体"/>
        </w:rPr>
      </w:pP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bottom w:val="single" w:sz="2" w:space="0" w:color="auto"/>
      </w:pBdr>
      <w:jc w:val="center"/>
    </w:pPr>
    <w:r>
      <w:rPr>
        <w:rFonts w:ascii="宋体 (中文正文)" w:eastAsia="宋体 (中文正文)" w:hAnsi="宋体 (中文正文)" w:cs="宋体 (中文正文)"/>
        <w:sz w:val="18"/>
      </w:rPr>
      <w:t>下载讯飞听见客户端，支持录制电脑发出的声音+麦克风收到的声音</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